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1FF3" w14:textId="27F7971A" w:rsidR="001979A6" w:rsidRPr="00E30382" w:rsidRDefault="00E30382" w:rsidP="0028432E">
      <w:pPr>
        <w:pStyle w:val="Titre1"/>
        <w:spacing w:before="120" w:after="120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87B3" wp14:editId="64E0FFC8">
                <wp:simplePos x="0" y="0"/>
                <wp:positionH relativeFrom="column">
                  <wp:posOffset>4229099</wp:posOffset>
                </wp:positionH>
                <wp:positionV relativeFrom="paragraph">
                  <wp:posOffset>295275</wp:posOffset>
                </wp:positionV>
                <wp:extent cx="1038225" cy="0"/>
                <wp:effectExtent l="38100" t="38100" r="66675" b="95250"/>
                <wp:wrapNone/>
                <wp:docPr id="70093955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71B4D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3.25pt" to="414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1657E" w:rsidRPr="001A5E33">
        <w:t xml:space="preserve">Demande de subvention </w:t>
      </w:r>
      <w:r>
        <w:t xml:space="preserve">pour </w:t>
      </w:r>
      <w:r w:rsidRPr="00E30382">
        <w:t xml:space="preserve">l’année  </w:t>
      </w:r>
      <w:r w:rsidRPr="00E30382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30382">
        <w:rPr>
          <w:bdr w:val="single" w:sz="4" w:space="0" w:color="auto"/>
        </w:rPr>
        <w:t xml:space="preserve">                   </w:t>
      </w:r>
      <w:r w:rsidRPr="00E30382">
        <w:rPr>
          <w:shd w:val="clear" w:color="auto" w:fill="D9D9D9" w:themeFill="background1" w:themeFillShade="D9"/>
        </w:rPr>
        <w:t xml:space="preserve"> </w:t>
      </w:r>
    </w:p>
    <w:p w14:paraId="1A6D7E5A" w14:textId="77777777" w:rsidR="001979A6" w:rsidRPr="001A5E33" w:rsidRDefault="0061657E" w:rsidP="0028432E">
      <w:pPr>
        <w:pStyle w:val="Titre2"/>
        <w:shd w:val="clear" w:color="auto" w:fill="D9D9D9" w:themeFill="background1" w:themeFillShade="D9"/>
        <w:spacing w:before="120" w:after="120" w:line="360" w:lineRule="auto"/>
      </w:pPr>
      <w:r w:rsidRPr="001A5E33">
        <w:t>1. Identification de l'association</w:t>
      </w:r>
    </w:p>
    <w:tbl>
      <w:tblPr>
        <w:tblStyle w:val="Grilledutableau"/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6520"/>
      </w:tblGrid>
      <w:tr w:rsidR="00787929" w:rsidRPr="001A5E33" w14:paraId="2FB9A777" w14:textId="77777777" w:rsidTr="00177BA5">
        <w:trPr>
          <w:cantSplit/>
        </w:trPr>
        <w:tc>
          <w:tcPr>
            <w:tcW w:w="2235" w:type="dxa"/>
          </w:tcPr>
          <w:p w14:paraId="75950AB3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Nom / Dénomination</w:t>
            </w:r>
          </w:p>
        </w:tc>
        <w:tc>
          <w:tcPr>
            <w:tcW w:w="6520" w:type="dxa"/>
            <w:vAlign w:val="center"/>
          </w:tcPr>
          <w:p w14:paraId="71C86438" w14:textId="25F293A8" w:rsidR="001979A6" w:rsidRPr="001A5E33" w:rsidRDefault="001979A6" w:rsidP="0028432E">
            <w:pPr>
              <w:spacing w:before="120" w:after="120" w:line="360" w:lineRule="auto"/>
            </w:pPr>
          </w:p>
        </w:tc>
      </w:tr>
      <w:tr w:rsidR="00787929" w:rsidRPr="001A5E33" w14:paraId="06AE3200" w14:textId="77777777" w:rsidTr="00177BA5">
        <w:trPr>
          <w:cantSplit/>
        </w:trPr>
        <w:tc>
          <w:tcPr>
            <w:tcW w:w="2235" w:type="dxa"/>
          </w:tcPr>
          <w:p w14:paraId="005A4219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Sigle de l'association</w:t>
            </w:r>
          </w:p>
        </w:tc>
        <w:tc>
          <w:tcPr>
            <w:tcW w:w="6520" w:type="dxa"/>
            <w:vAlign w:val="center"/>
          </w:tcPr>
          <w:p w14:paraId="21A65F99" w14:textId="28C57961" w:rsidR="001979A6" w:rsidRPr="001A5E33" w:rsidRDefault="001979A6" w:rsidP="0028432E">
            <w:pPr>
              <w:spacing w:before="120" w:after="120" w:line="360" w:lineRule="auto"/>
            </w:pPr>
          </w:p>
        </w:tc>
      </w:tr>
      <w:tr w:rsidR="00787929" w:rsidRPr="001A5E33" w14:paraId="0A5E589E" w14:textId="77777777" w:rsidTr="00177BA5">
        <w:trPr>
          <w:cantSplit/>
        </w:trPr>
        <w:tc>
          <w:tcPr>
            <w:tcW w:w="2235" w:type="dxa"/>
          </w:tcPr>
          <w:p w14:paraId="63C0DB73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Site web</w:t>
            </w:r>
          </w:p>
        </w:tc>
        <w:tc>
          <w:tcPr>
            <w:tcW w:w="6520" w:type="dxa"/>
            <w:vAlign w:val="center"/>
          </w:tcPr>
          <w:p w14:paraId="78AFC67B" w14:textId="7187F044" w:rsidR="001979A6" w:rsidRPr="001A5E33" w:rsidRDefault="001979A6" w:rsidP="0028432E">
            <w:pPr>
              <w:spacing w:before="120" w:after="120" w:line="360" w:lineRule="auto"/>
            </w:pPr>
          </w:p>
        </w:tc>
      </w:tr>
      <w:tr w:rsidR="00787929" w:rsidRPr="001A5E33" w14:paraId="163E5C43" w14:textId="77777777" w:rsidTr="00177BA5">
        <w:trPr>
          <w:cantSplit/>
        </w:trPr>
        <w:tc>
          <w:tcPr>
            <w:tcW w:w="2235" w:type="dxa"/>
          </w:tcPr>
          <w:p w14:paraId="607A69A8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Numéro SIRET</w:t>
            </w:r>
          </w:p>
        </w:tc>
        <w:tc>
          <w:tcPr>
            <w:tcW w:w="6520" w:type="dxa"/>
            <w:vAlign w:val="center"/>
          </w:tcPr>
          <w:p w14:paraId="53343E14" w14:textId="07194DCD" w:rsidR="001979A6" w:rsidRPr="001A5E33" w:rsidRDefault="001979A6" w:rsidP="0028432E">
            <w:pPr>
              <w:spacing w:before="120" w:after="120" w:line="360" w:lineRule="auto"/>
            </w:pPr>
          </w:p>
        </w:tc>
      </w:tr>
      <w:tr w:rsidR="00787929" w:rsidRPr="001A5E33" w14:paraId="299F4780" w14:textId="77777777" w:rsidTr="00177BA5">
        <w:trPr>
          <w:cantSplit/>
        </w:trPr>
        <w:tc>
          <w:tcPr>
            <w:tcW w:w="2235" w:type="dxa"/>
          </w:tcPr>
          <w:p w14:paraId="71662564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Numéro RNA ou récépissé</w:t>
            </w:r>
          </w:p>
        </w:tc>
        <w:tc>
          <w:tcPr>
            <w:tcW w:w="6520" w:type="dxa"/>
            <w:vAlign w:val="center"/>
          </w:tcPr>
          <w:p w14:paraId="76B5703A" w14:textId="70CA76EE" w:rsidR="001979A6" w:rsidRPr="001A5E33" w:rsidRDefault="001979A6" w:rsidP="0028432E">
            <w:pPr>
              <w:spacing w:before="120" w:after="120" w:line="360" w:lineRule="auto"/>
            </w:pPr>
          </w:p>
        </w:tc>
      </w:tr>
      <w:tr w:rsidR="00787929" w:rsidRPr="001A5E33" w14:paraId="1EB5761C" w14:textId="77777777" w:rsidTr="00177BA5">
        <w:trPr>
          <w:cantSplit/>
        </w:trPr>
        <w:tc>
          <w:tcPr>
            <w:tcW w:w="2235" w:type="dxa"/>
          </w:tcPr>
          <w:p w14:paraId="5E86B8AA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Adresse du siège social</w:t>
            </w:r>
          </w:p>
        </w:tc>
        <w:tc>
          <w:tcPr>
            <w:tcW w:w="6520" w:type="dxa"/>
            <w:vAlign w:val="center"/>
          </w:tcPr>
          <w:p w14:paraId="71673051" w14:textId="224170EA" w:rsidR="001979A6" w:rsidRPr="001A5E33" w:rsidRDefault="001979A6" w:rsidP="0028432E">
            <w:pPr>
              <w:spacing w:before="120" w:after="120" w:line="360" w:lineRule="auto"/>
            </w:pPr>
          </w:p>
        </w:tc>
      </w:tr>
    </w:tbl>
    <w:p w14:paraId="12263A3D" w14:textId="3412C308" w:rsidR="001979A6" w:rsidRPr="001A5E33" w:rsidRDefault="0061657E" w:rsidP="0028432E">
      <w:pPr>
        <w:pStyle w:val="Titre3"/>
        <w:spacing w:before="120" w:after="120" w:line="360" w:lineRule="auto"/>
      </w:pPr>
      <w:bookmarkStart w:id="0" w:name="_Hlk196817754"/>
      <w:r w:rsidRPr="001A5E33">
        <w:t>Représentant légal</w:t>
      </w:r>
      <w:r w:rsidR="00E30382">
        <w:t xml:space="preserve"> /Président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29"/>
      </w:tblGrid>
      <w:tr w:rsidR="001979A6" w:rsidRPr="001A5E33" w14:paraId="758BBB49" w14:textId="77777777" w:rsidTr="00787929">
        <w:tc>
          <w:tcPr>
            <w:tcW w:w="1526" w:type="dxa"/>
          </w:tcPr>
          <w:p w14:paraId="5F94DFBE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Nom et prénom</w:t>
            </w:r>
          </w:p>
        </w:tc>
        <w:tc>
          <w:tcPr>
            <w:tcW w:w="7229" w:type="dxa"/>
          </w:tcPr>
          <w:p w14:paraId="6D5874F5" w14:textId="3B482A37" w:rsidR="001979A6" w:rsidRPr="001A5E33" w:rsidRDefault="001979A6" w:rsidP="0028432E">
            <w:pPr>
              <w:spacing w:before="120" w:after="120" w:line="360" w:lineRule="auto"/>
            </w:pPr>
          </w:p>
        </w:tc>
      </w:tr>
      <w:tr w:rsidR="001979A6" w:rsidRPr="001A5E33" w14:paraId="65A1B8C4" w14:textId="77777777" w:rsidTr="00787929">
        <w:tc>
          <w:tcPr>
            <w:tcW w:w="1526" w:type="dxa"/>
          </w:tcPr>
          <w:p w14:paraId="3FC0EEDE" w14:textId="433A8D0F" w:rsidR="001979A6" w:rsidRPr="001A5E33" w:rsidRDefault="0061657E" w:rsidP="0028432E">
            <w:pPr>
              <w:spacing w:before="120" w:after="120" w:line="360" w:lineRule="auto"/>
            </w:pPr>
            <w:r w:rsidRPr="001A5E33">
              <w:t xml:space="preserve">Téléphone et </w:t>
            </w:r>
            <w:r w:rsidR="00177BA5">
              <w:t>courriel</w:t>
            </w:r>
          </w:p>
        </w:tc>
        <w:tc>
          <w:tcPr>
            <w:tcW w:w="7229" w:type="dxa"/>
          </w:tcPr>
          <w:p w14:paraId="6798A292" w14:textId="17653A6D" w:rsidR="001979A6" w:rsidRPr="001A5E33" w:rsidRDefault="001979A6" w:rsidP="0028432E">
            <w:pPr>
              <w:spacing w:before="120" w:after="120" w:line="360" w:lineRule="auto"/>
            </w:pPr>
          </w:p>
        </w:tc>
      </w:tr>
    </w:tbl>
    <w:bookmarkEnd w:id="0"/>
    <w:p w14:paraId="16905934" w14:textId="1866FC41" w:rsidR="00E30382" w:rsidRPr="001A5E33" w:rsidRDefault="00E30382" w:rsidP="00E30382">
      <w:pPr>
        <w:pStyle w:val="Titre3"/>
        <w:spacing w:before="120" w:after="120" w:line="360" w:lineRule="auto"/>
      </w:pPr>
      <w:r>
        <w:t>Secrétaire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29"/>
      </w:tblGrid>
      <w:tr w:rsidR="00E30382" w:rsidRPr="001A5E33" w14:paraId="3FD060A1" w14:textId="77777777" w:rsidTr="00C06A78">
        <w:tc>
          <w:tcPr>
            <w:tcW w:w="1526" w:type="dxa"/>
          </w:tcPr>
          <w:p w14:paraId="3ABAE8A6" w14:textId="77777777" w:rsidR="00E30382" w:rsidRPr="001A5E33" w:rsidRDefault="00E30382" w:rsidP="00C06A78">
            <w:pPr>
              <w:spacing w:before="120" w:after="120" w:line="360" w:lineRule="auto"/>
            </w:pPr>
            <w:r w:rsidRPr="001A5E33">
              <w:t>Nom et prénom</w:t>
            </w:r>
          </w:p>
        </w:tc>
        <w:tc>
          <w:tcPr>
            <w:tcW w:w="7229" w:type="dxa"/>
          </w:tcPr>
          <w:p w14:paraId="2F7BEA18" w14:textId="77777777" w:rsidR="00E30382" w:rsidRPr="001A5E33" w:rsidRDefault="00E30382" w:rsidP="00C06A78">
            <w:pPr>
              <w:spacing w:before="120" w:after="120" w:line="360" w:lineRule="auto"/>
            </w:pPr>
          </w:p>
        </w:tc>
      </w:tr>
      <w:tr w:rsidR="00E30382" w:rsidRPr="001A5E33" w14:paraId="6810697F" w14:textId="77777777" w:rsidTr="00C06A78">
        <w:tc>
          <w:tcPr>
            <w:tcW w:w="1526" w:type="dxa"/>
          </w:tcPr>
          <w:p w14:paraId="76A9384A" w14:textId="722119C9" w:rsidR="00E30382" w:rsidRPr="001A5E33" w:rsidRDefault="00E30382" w:rsidP="00C06A78">
            <w:pPr>
              <w:spacing w:before="120" w:after="120" w:line="360" w:lineRule="auto"/>
            </w:pPr>
            <w:r w:rsidRPr="001A5E33">
              <w:t xml:space="preserve">Téléphone et </w:t>
            </w:r>
            <w:r w:rsidR="00177BA5">
              <w:t>courriel</w:t>
            </w:r>
          </w:p>
        </w:tc>
        <w:tc>
          <w:tcPr>
            <w:tcW w:w="7229" w:type="dxa"/>
          </w:tcPr>
          <w:p w14:paraId="54E17348" w14:textId="77777777" w:rsidR="00E30382" w:rsidRPr="001A5E33" w:rsidRDefault="00E30382" w:rsidP="00C06A78">
            <w:pPr>
              <w:spacing w:before="120" w:after="120" w:line="360" w:lineRule="auto"/>
            </w:pPr>
          </w:p>
        </w:tc>
      </w:tr>
    </w:tbl>
    <w:p w14:paraId="6B9F22F0" w14:textId="77777777" w:rsidR="00E30382" w:rsidRPr="00E30382" w:rsidRDefault="00E30382" w:rsidP="00E30382">
      <w:pPr>
        <w:pStyle w:val="Titre3"/>
        <w:spacing w:before="120" w:after="120" w:line="360" w:lineRule="auto"/>
        <w:rPr>
          <w:sz w:val="16"/>
          <w:szCs w:val="16"/>
        </w:rPr>
      </w:pPr>
    </w:p>
    <w:p w14:paraId="08F7D374" w14:textId="26C195DE" w:rsidR="00E30382" w:rsidRPr="001A5E33" w:rsidRDefault="00E30382" w:rsidP="00E30382">
      <w:pPr>
        <w:pStyle w:val="Titre3"/>
        <w:spacing w:before="120" w:after="120" w:line="360" w:lineRule="auto"/>
      </w:pPr>
      <w:r>
        <w:t>Trésorier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29"/>
      </w:tblGrid>
      <w:tr w:rsidR="00E30382" w:rsidRPr="001A5E33" w14:paraId="35A39CAE" w14:textId="77777777" w:rsidTr="00C06A78">
        <w:tc>
          <w:tcPr>
            <w:tcW w:w="1526" w:type="dxa"/>
          </w:tcPr>
          <w:p w14:paraId="3F7827D3" w14:textId="77777777" w:rsidR="00E30382" w:rsidRPr="001A5E33" w:rsidRDefault="00E30382" w:rsidP="00C06A78">
            <w:pPr>
              <w:spacing w:before="120" w:after="120" w:line="360" w:lineRule="auto"/>
            </w:pPr>
            <w:r w:rsidRPr="001A5E33">
              <w:t>Nom et prénom</w:t>
            </w:r>
          </w:p>
        </w:tc>
        <w:tc>
          <w:tcPr>
            <w:tcW w:w="7229" w:type="dxa"/>
          </w:tcPr>
          <w:p w14:paraId="7F9C98EC" w14:textId="77777777" w:rsidR="00E30382" w:rsidRPr="001A5E33" w:rsidRDefault="00E30382" w:rsidP="00C06A78">
            <w:pPr>
              <w:spacing w:before="120" w:after="120" w:line="360" w:lineRule="auto"/>
            </w:pPr>
          </w:p>
        </w:tc>
      </w:tr>
      <w:tr w:rsidR="00E30382" w:rsidRPr="001A5E33" w14:paraId="06017D7F" w14:textId="77777777" w:rsidTr="00C06A78">
        <w:tc>
          <w:tcPr>
            <w:tcW w:w="1526" w:type="dxa"/>
          </w:tcPr>
          <w:p w14:paraId="4A0D4F0C" w14:textId="16889570" w:rsidR="00E30382" w:rsidRPr="001A5E33" w:rsidRDefault="00E30382" w:rsidP="00C06A78">
            <w:pPr>
              <w:spacing w:before="120" w:after="120" w:line="360" w:lineRule="auto"/>
            </w:pPr>
            <w:r w:rsidRPr="001A5E33">
              <w:t xml:space="preserve">Téléphone et </w:t>
            </w:r>
            <w:r w:rsidR="00177BA5">
              <w:t>courriel</w:t>
            </w:r>
          </w:p>
        </w:tc>
        <w:tc>
          <w:tcPr>
            <w:tcW w:w="7229" w:type="dxa"/>
          </w:tcPr>
          <w:p w14:paraId="7B9E6123" w14:textId="77777777" w:rsidR="00E30382" w:rsidRPr="001A5E33" w:rsidRDefault="00E30382" w:rsidP="00C06A78">
            <w:pPr>
              <w:spacing w:before="120" w:after="120" w:line="360" w:lineRule="auto"/>
            </w:pPr>
          </w:p>
        </w:tc>
      </w:tr>
    </w:tbl>
    <w:p w14:paraId="773C3B98" w14:textId="183416C1" w:rsidR="001979A6" w:rsidRPr="001A5E33" w:rsidRDefault="00E30382" w:rsidP="0028432E">
      <w:pPr>
        <w:pStyle w:val="Titre2"/>
        <w:shd w:val="clear" w:color="auto" w:fill="D9D9D9" w:themeFill="background1" w:themeFillShade="D9"/>
        <w:spacing w:before="120" w:after="120" w:line="360" w:lineRule="auto"/>
      </w:pPr>
      <w:r>
        <w:t>3</w:t>
      </w:r>
      <w:r w:rsidR="0061657E" w:rsidRPr="001A5E33">
        <w:t>. Moyens humains au 31 décembre de l'année écoulée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0"/>
        <w:gridCol w:w="4435"/>
      </w:tblGrid>
      <w:tr w:rsidR="001979A6" w:rsidRPr="001A5E33" w14:paraId="311C8B1B" w14:textId="77777777" w:rsidTr="00787929">
        <w:tc>
          <w:tcPr>
            <w:tcW w:w="4320" w:type="dxa"/>
          </w:tcPr>
          <w:p w14:paraId="5CC736B8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Nombre de bénévoles</w:t>
            </w:r>
          </w:p>
        </w:tc>
        <w:tc>
          <w:tcPr>
            <w:tcW w:w="4435" w:type="dxa"/>
          </w:tcPr>
          <w:p w14:paraId="618B1E76" w14:textId="217F37EC" w:rsidR="001979A6" w:rsidRPr="001A5E33" w:rsidRDefault="001979A6" w:rsidP="0028432E">
            <w:pPr>
              <w:spacing w:before="120" w:after="120" w:line="360" w:lineRule="auto"/>
            </w:pPr>
          </w:p>
        </w:tc>
      </w:tr>
      <w:tr w:rsidR="001979A6" w:rsidRPr="001A5E33" w14:paraId="37AA933C" w14:textId="77777777" w:rsidTr="00787929">
        <w:tc>
          <w:tcPr>
            <w:tcW w:w="4320" w:type="dxa"/>
          </w:tcPr>
          <w:p w14:paraId="1F241F1D" w14:textId="77777777" w:rsidR="001979A6" w:rsidRPr="001A5E33" w:rsidRDefault="0061657E" w:rsidP="0028432E">
            <w:pPr>
              <w:spacing w:before="120" w:after="120" w:line="360" w:lineRule="auto"/>
            </w:pPr>
            <w:r w:rsidRPr="001A5E33">
              <w:t>Nombre de salariés en équivalent temps plein</w:t>
            </w:r>
          </w:p>
        </w:tc>
        <w:tc>
          <w:tcPr>
            <w:tcW w:w="4435" w:type="dxa"/>
          </w:tcPr>
          <w:p w14:paraId="47CA51A2" w14:textId="539E9893" w:rsidR="001979A6" w:rsidRPr="001A5E33" w:rsidRDefault="001979A6" w:rsidP="0028432E">
            <w:pPr>
              <w:spacing w:before="120" w:after="120" w:line="360" w:lineRule="auto"/>
            </w:pPr>
          </w:p>
        </w:tc>
      </w:tr>
    </w:tbl>
    <w:p w14:paraId="532C8BF2" w14:textId="77777777" w:rsidR="001979A6" w:rsidRPr="001A5E33" w:rsidRDefault="0061657E" w:rsidP="0028432E">
      <w:pPr>
        <w:pStyle w:val="Titre2"/>
        <w:shd w:val="clear" w:color="auto" w:fill="D9D9D9" w:themeFill="background1" w:themeFillShade="D9"/>
        <w:spacing w:before="120" w:after="120" w:line="360" w:lineRule="auto"/>
      </w:pPr>
      <w:r w:rsidRPr="001A5E33">
        <w:t>5. Budget de l'association</w:t>
      </w:r>
    </w:p>
    <w:p w14:paraId="6F01B241" w14:textId="5DDE6FF1" w:rsidR="001979A6" w:rsidRPr="001A5E33" w:rsidRDefault="0061657E" w:rsidP="0028432E">
      <w:pPr>
        <w:spacing w:before="120" w:after="120" w:line="360" w:lineRule="auto"/>
      </w:pPr>
      <w:r w:rsidRPr="001A5E33">
        <w:t xml:space="preserve">Charges : </w:t>
      </w:r>
      <w:r w:rsidR="0028432E" w:rsidRPr="00E30382">
        <w:rPr>
          <w:u w:val="single"/>
        </w:rPr>
        <w:tab/>
      </w:r>
      <w:r w:rsidR="00E30382">
        <w:rPr>
          <w:u w:val="single"/>
        </w:rPr>
        <w:tab/>
      </w:r>
      <w:r w:rsidR="00E30382">
        <w:rPr>
          <w:u w:val="single"/>
        </w:rPr>
        <w:tab/>
      </w:r>
      <w:r w:rsidR="0028432E" w:rsidRPr="00E30382">
        <w:rPr>
          <w:u w:val="single"/>
        </w:rPr>
        <w:tab/>
      </w:r>
      <w:r w:rsidRPr="001A5E33">
        <w:t>€ (locaux, matériel, assurances)</w:t>
      </w:r>
    </w:p>
    <w:p w14:paraId="2F2064AC" w14:textId="7FF92F89" w:rsidR="001979A6" w:rsidRPr="001A5E33" w:rsidRDefault="0061657E" w:rsidP="0028432E">
      <w:pPr>
        <w:spacing w:before="120" w:after="120" w:line="360" w:lineRule="auto"/>
      </w:pPr>
      <w:r w:rsidRPr="001A5E33">
        <w:t xml:space="preserve">Produits : </w:t>
      </w:r>
      <w:r w:rsidR="0028432E" w:rsidRPr="00E30382">
        <w:rPr>
          <w:u w:val="single"/>
        </w:rPr>
        <w:tab/>
      </w:r>
      <w:r w:rsidR="00E30382">
        <w:rPr>
          <w:u w:val="single"/>
        </w:rPr>
        <w:tab/>
      </w:r>
      <w:r w:rsidR="00E30382">
        <w:rPr>
          <w:u w:val="single"/>
        </w:rPr>
        <w:tab/>
      </w:r>
      <w:r w:rsidR="0028432E" w:rsidRPr="00E30382">
        <w:rPr>
          <w:u w:val="single"/>
        </w:rPr>
        <w:tab/>
      </w:r>
      <w:r w:rsidRPr="001A5E33">
        <w:t>€ (cotisations, subventions, dons)</w:t>
      </w:r>
    </w:p>
    <w:p w14:paraId="4C5D238F" w14:textId="73E87272" w:rsidR="00787929" w:rsidRDefault="0061657E" w:rsidP="0028432E">
      <w:pPr>
        <w:spacing w:before="120" w:after="120" w:line="360" w:lineRule="auto"/>
      </w:pPr>
      <w:r w:rsidRPr="001A5E33">
        <w:t>Excédent</w:t>
      </w:r>
      <w:r w:rsidR="0028432E">
        <w:t xml:space="preserve"> ou déficit</w:t>
      </w:r>
      <w:r w:rsidRPr="001A5E33">
        <w:t xml:space="preserve"> prévisionnel : </w:t>
      </w:r>
      <w:r w:rsidR="0028432E" w:rsidRPr="00E30382">
        <w:rPr>
          <w:u w:val="single"/>
        </w:rPr>
        <w:tab/>
      </w:r>
      <w:r w:rsidR="00E30382">
        <w:rPr>
          <w:u w:val="single"/>
        </w:rPr>
        <w:tab/>
      </w:r>
      <w:r w:rsidR="00E30382">
        <w:rPr>
          <w:u w:val="single"/>
        </w:rPr>
        <w:tab/>
      </w:r>
      <w:r w:rsidR="0028432E" w:rsidRPr="00E30382">
        <w:rPr>
          <w:u w:val="single"/>
        </w:rPr>
        <w:tab/>
      </w:r>
      <w:r w:rsidRPr="001A5E33">
        <w:t xml:space="preserve"> €</w:t>
      </w:r>
    </w:p>
    <w:p w14:paraId="7B70DE3C" w14:textId="77777777" w:rsidR="001979A6" w:rsidRPr="001A5E33" w:rsidRDefault="0061657E" w:rsidP="0028432E">
      <w:pPr>
        <w:pStyle w:val="Titre2"/>
        <w:shd w:val="clear" w:color="auto" w:fill="D9D9D9" w:themeFill="background1" w:themeFillShade="D9"/>
        <w:spacing w:before="120" w:after="120" w:line="360" w:lineRule="auto"/>
      </w:pPr>
      <w:r w:rsidRPr="001A5E33">
        <w:t>7. Attestations</w:t>
      </w:r>
    </w:p>
    <w:p w14:paraId="7C88245C" w14:textId="72DB2264" w:rsidR="0028432E" w:rsidRDefault="0028432E" w:rsidP="00E30382">
      <w:pPr>
        <w:jc w:val="both"/>
      </w:pPr>
      <w:r w:rsidRPr="00FD3DA0">
        <w:t>Je soussigne(e)</w:t>
      </w:r>
      <w:r w:rsidR="00E30382" w:rsidRPr="00E30382">
        <w:rPr>
          <w:u w:val="single"/>
        </w:rPr>
        <w:tab/>
      </w:r>
      <w:r w:rsidR="00E30382" w:rsidRPr="00E30382">
        <w:rPr>
          <w:u w:val="single"/>
        </w:rPr>
        <w:tab/>
      </w:r>
      <w:r w:rsidR="00E30382">
        <w:rPr>
          <w:u w:val="single"/>
        </w:rPr>
        <w:tab/>
      </w:r>
      <w:r w:rsidR="00E30382" w:rsidRPr="00E30382">
        <w:rPr>
          <w:u w:val="single"/>
        </w:rPr>
        <w:tab/>
      </w:r>
      <w:r w:rsidR="00E30382" w:rsidRPr="00E30382">
        <w:rPr>
          <w:u w:val="single"/>
        </w:rPr>
        <w:tab/>
      </w:r>
      <w:r w:rsidR="00E30382" w:rsidRPr="00E30382">
        <w:rPr>
          <w:u w:val="single"/>
        </w:rPr>
        <w:tab/>
      </w:r>
      <w:r w:rsidR="00E30382" w:rsidRPr="00E30382">
        <w:rPr>
          <w:u w:val="single"/>
        </w:rPr>
        <w:tab/>
      </w:r>
      <w:r w:rsidRPr="00FD3DA0">
        <w:t xml:space="preserve">, représentant(e) légal(e) de l'association </w:t>
      </w:r>
      <w:r w:rsidRPr="00E30382">
        <w:rPr>
          <w:u w:val="single"/>
        </w:rPr>
        <w:tab/>
      </w:r>
      <w:r w:rsidRPr="00E30382">
        <w:rPr>
          <w:u w:val="single"/>
        </w:rPr>
        <w:tab/>
      </w:r>
      <w:r w:rsidR="00E30382">
        <w:rPr>
          <w:u w:val="single"/>
        </w:rPr>
        <w:tab/>
      </w:r>
      <w:r w:rsidRPr="00E30382">
        <w:rPr>
          <w:u w:val="single"/>
        </w:rPr>
        <w:tab/>
      </w:r>
      <w:r w:rsidRPr="00E30382">
        <w:rPr>
          <w:u w:val="single"/>
        </w:rPr>
        <w:tab/>
      </w:r>
      <w:r w:rsidRPr="00FD3DA0">
        <w:t xml:space="preserve">, certifie sur l'honneur l'exactitude des renseignements fournis et m'engage </w:t>
      </w:r>
      <w:r w:rsidR="00E30382" w:rsidRPr="00FD3DA0">
        <w:t>à</w:t>
      </w:r>
      <w:r w:rsidRPr="00FD3DA0">
        <w:t xml:space="preserve"> utiliser la subvention conformément à l'objet de la demande.</w:t>
      </w:r>
      <w:r w:rsidRPr="00FD3DA0">
        <w:br/>
      </w:r>
      <w:r w:rsidRPr="00FD3DA0">
        <w:br/>
        <w:t xml:space="preserve">Fait </w:t>
      </w:r>
      <w:r w:rsidR="00E30382">
        <w:t xml:space="preserve">à    </w:t>
      </w:r>
      <w:r w:rsidR="00E30382" w:rsidRPr="00E30382">
        <w:rPr>
          <w:u w:val="single"/>
        </w:rPr>
        <w:tab/>
      </w:r>
      <w:r w:rsidRPr="00E30382">
        <w:rPr>
          <w:u w:val="single"/>
        </w:rPr>
        <w:tab/>
      </w:r>
      <w:r w:rsidRPr="00E30382">
        <w:rPr>
          <w:u w:val="single"/>
        </w:rPr>
        <w:tab/>
      </w:r>
      <w:r w:rsidRPr="00E30382">
        <w:rPr>
          <w:u w:val="single"/>
        </w:rPr>
        <w:tab/>
      </w:r>
      <w:r w:rsidR="00E30382">
        <w:rPr>
          <w:u w:val="single"/>
        </w:rPr>
        <w:tab/>
      </w:r>
      <w:r w:rsidRPr="00FD3DA0">
        <w:t>, le</w:t>
      </w:r>
      <w:r w:rsidRPr="00FD3DA0">
        <w:tab/>
        <w:t>/          / 202</w:t>
      </w:r>
      <w:r w:rsidRPr="00FD3DA0">
        <w:tab/>
        <w:t>.</w:t>
      </w:r>
      <w:r w:rsidRPr="00FD3DA0">
        <w:br/>
        <w:t>Signature et cachet de l ‘association</w:t>
      </w:r>
    </w:p>
    <w:p w14:paraId="5C721761" w14:textId="77777777" w:rsidR="00E30382" w:rsidRPr="00FD3DA0" w:rsidRDefault="00E30382" w:rsidP="00E30382">
      <w:pPr>
        <w:jc w:val="both"/>
      </w:pPr>
    </w:p>
    <w:p w14:paraId="2D1051E6" w14:textId="77777777" w:rsidR="0028432E" w:rsidRPr="0028432E" w:rsidRDefault="0028432E" w:rsidP="0028432E">
      <w:pPr>
        <w:pStyle w:val="Titre1"/>
        <w:shd w:val="clear" w:color="auto" w:fill="D9D9D9" w:themeFill="background1" w:themeFillShade="D9"/>
        <w:rPr>
          <w:color w:val="FF0000"/>
        </w:rPr>
      </w:pPr>
      <w:r w:rsidRPr="0028432E">
        <w:rPr>
          <w:color w:val="FF0000"/>
        </w:rPr>
        <w:t>Liste des pièces à joindre</w:t>
      </w:r>
    </w:p>
    <w:p w14:paraId="5E9892BB" w14:textId="55221274" w:rsidR="0028432E" w:rsidRPr="00FD3DA0" w:rsidRDefault="0028432E" w:rsidP="00AB0DE1">
      <w:pPr>
        <w:pStyle w:val="Listepuces"/>
        <w:numPr>
          <w:ilvl w:val="0"/>
          <w:numId w:val="10"/>
        </w:numPr>
        <w:ind w:left="426"/>
      </w:pPr>
      <w:r w:rsidRPr="00FD3DA0">
        <w:t>Statuts actualis</w:t>
      </w:r>
      <w:r w:rsidR="00787929">
        <w:t>é</w:t>
      </w:r>
      <w:r w:rsidRPr="00FD3DA0">
        <w:t>s</w:t>
      </w:r>
      <w:r w:rsidR="00E30382">
        <w:t xml:space="preserve"> </w:t>
      </w:r>
      <w:r w:rsidR="00E30382">
        <w:tab/>
      </w:r>
      <w:r w:rsidR="00E30382">
        <w:tab/>
      </w:r>
      <w:r w:rsidR="00E30382">
        <w:tab/>
        <w:t>-</w:t>
      </w:r>
      <w:r w:rsidR="00AB0DE1">
        <w:tab/>
      </w:r>
      <w:r w:rsidR="00E30382">
        <w:t xml:space="preserve"> </w:t>
      </w:r>
      <w:r w:rsidRPr="00FD3DA0">
        <w:t>Dernier rapport d'activités approuv</w:t>
      </w:r>
      <w:r>
        <w:t>é</w:t>
      </w:r>
    </w:p>
    <w:p w14:paraId="656F5789" w14:textId="172ACDED" w:rsidR="0028432E" w:rsidRPr="00FD3DA0" w:rsidRDefault="0028432E" w:rsidP="00AB0DE1">
      <w:pPr>
        <w:pStyle w:val="Listepuces"/>
        <w:numPr>
          <w:ilvl w:val="0"/>
          <w:numId w:val="10"/>
        </w:numPr>
        <w:ind w:left="426"/>
      </w:pPr>
      <w:r w:rsidRPr="00FD3DA0">
        <w:t xml:space="preserve">Dernier bilan financier </w:t>
      </w:r>
      <w:r w:rsidR="00E30382" w:rsidRPr="00FD3DA0">
        <w:t>approuv</w:t>
      </w:r>
      <w:r w:rsidR="00E30382">
        <w:t xml:space="preserve">é </w:t>
      </w:r>
      <w:r w:rsidR="00E30382">
        <w:tab/>
        <w:t>-</w:t>
      </w:r>
      <w:r w:rsidR="00AB0DE1">
        <w:tab/>
        <w:t xml:space="preserve"> </w:t>
      </w:r>
      <w:r w:rsidRPr="00FD3DA0">
        <w:t xml:space="preserve">Budget prévisionnel pour l'exercice </w:t>
      </w:r>
      <w:r>
        <w:t>à venir</w:t>
      </w:r>
    </w:p>
    <w:p w14:paraId="1560718F" w14:textId="5D27AAA6" w:rsidR="001979A6" w:rsidRPr="00787929" w:rsidRDefault="0028432E" w:rsidP="00AB0DE1">
      <w:pPr>
        <w:pStyle w:val="Listepuces"/>
        <w:numPr>
          <w:ilvl w:val="0"/>
          <w:numId w:val="10"/>
        </w:numPr>
        <w:spacing w:before="120" w:after="120" w:line="360" w:lineRule="auto"/>
        <w:ind w:left="426"/>
        <w:rPr>
          <w:b/>
          <w:bCs/>
        </w:rPr>
      </w:pPr>
      <w:r w:rsidRPr="00FD3DA0">
        <w:t>Attestation de respect du Contrat d'Engagement Républicain</w:t>
      </w:r>
    </w:p>
    <w:sectPr w:rsidR="001979A6" w:rsidRPr="00787929" w:rsidSect="00E30382">
      <w:headerReference w:type="default" r:id="rId8"/>
      <w:pgSz w:w="12240" w:h="15840"/>
      <w:pgMar w:top="1440" w:right="1800" w:bottom="1440" w:left="180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16E8" w14:textId="77777777" w:rsidR="00E30382" w:rsidRDefault="00E30382" w:rsidP="00E30382">
      <w:pPr>
        <w:spacing w:after="0" w:line="240" w:lineRule="auto"/>
      </w:pPr>
      <w:r>
        <w:separator/>
      </w:r>
    </w:p>
  </w:endnote>
  <w:endnote w:type="continuationSeparator" w:id="0">
    <w:p w14:paraId="440E86FD" w14:textId="77777777" w:rsidR="00E30382" w:rsidRDefault="00E30382" w:rsidP="00E3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28DBE" w14:textId="77777777" w:rsidR="00E30382" w:rsidRDefault="00E30382" w:rsidP="00E30382">
      <w:pPr>
        <w:spacing w:after="0" w:line="240" w:lineRule="auto"/>
      </w:pPr>
      <w:r>
        <w:separator/>
      </w:r>
    </w:p>
  </w:footnote>
  <w:footnote w:type="continuationSeparator" w:id="0">
    <w:p w14:paraId="4779454B" w14:textId="77777777" w:rsidR="00E30382" w:rsidRDefault="00E30382" w:rsidP="00E3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A941" w14:textId="6427C86D" w:rsidR="00E30382" w:rsidRDefault="00E30382">
    <w:pPr>
      <w:pStyle w:val="En-tte"/>
    </w:pPr>
    <w:r>
      <w:rPr>
        <w:noProof/>
      </w:rPr>
      <w:drawing>
        <wp:inline distT="0" distB="0" distL="0" distR="0" wp14:anchorId="5A538C0B" wp14:editId="13F975C5">
          <wp:extent cx="1779905" cy="548640"/>
          <wp:effectExtent l="0" t="0" r="0" b="3810"/>
          <wp:docPr id="19638129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A97BD7"/>
    <w:multiLevelType w:val="hybridMultilevel"/>
    <w:tmpl w:val="EBB6678A"/>
    <w:lvl w:ilvl="0" w:tplc="692C3D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66888">
    <w:abstractNumId w:val="8"/>
  </w:num>
  <w:num w:numId="2" w16cid:durableId="462383712">
    <w:abstractNumId w:val="6"/>
  </w:num>
  <w:num w:numId="3" w16cid:durableId="1544053936">
    <w:abstractNumId w:val="5"/>
  </w:num>
  <w:num w:numId="4" w16cid:durableId="643464374">
    <w:abstractNumId w:val="4"/>
  </w:num>
  <w:num w:numId="5" w16cid:durableId="834077470">
    <w:abstractNumId w:val="7"/>
  </w:num>
  <w:num w:numId="6" w16cid:durableId="309753053">
    <w:abstractNumId w:val="3"/>
  </w:num>
  <w:num w:numId="7" w16cid:durableId="490605611">
    <w:abstractNumId w:val="2"/>
  </w:num>
  <w:num w:numId="8" w16cid:durableId="1519586506">
    <w:abstractNumId w:val="1"/>
  </w:num>
  <w:num w:numId="9" w16cid:durableId="698748324">
    <w:abstractNumId w:val="0"/>
  </w:num>
  <w:num w:numId="10" w16cid:durableId="2122718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0254"/>
    <w:rsid w:val="0015074B"/>
    <w:rsid w:val="00177BA5"/>
    <w:rsid w:val="001979A6"/>
    <w:rsid w:val="001A5E33"/>
    <w:rsid w:val="0028432E"/>
    <w:rsid w:val="0029639D"/>
    <w:rsid w:val="00326F90"/>
    <w:rsid w:val="004E6E1C"/>
    <w:rsid w:val="0061657E"/>
    <w:rsid w:val="00787929"/>
    <w:rsid w:val="00AA1D8D"/>
    <w:rsid w:val="00AB0DE1"/>
    <w:rsid w:val="00B47730"/>
    <w:rsid w:val="00B93600"/>
    <w:rsid w:val="00C96D41"/>
    <w:rsid w:val="00CB0664"/>
    <w:rsid w:val="00E30382"/>
    <w:rsid w:val="00E823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2ED0AB"/>
  <w14:defaultImageDpi w14:val="300"/>
  <w15:docId w15:val="{4503823F-3DD4-4F0C-BEB9-0E698E5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/>
      <vt:lpstr>/</vt:lpstr>
      <vt:lpstr>Demande de subvention pour une association</vt:lpstr>
      <vt:lpstr>    1. Identification de l'association</vt:lpstr>
      <vt:lpstr>        Représentant légal</vt:lpstr>
      <vt:lpstr>    2. Relations avec l'administration</vt:lpstr>
      <vt:lpstr>    3. Relations avec d'autres associations</vt:lpstr>
      <vt:lpstr>    4. Moyens humains au 31 décembre de l'année écoulée</vt:lpstr>
      <vt:lpstr>    5. Budget de l'association</vt:lpstr>
      <vt:lpstr>    6. Projet(s)- Objet de la demande (à copier/Coller si plusieurs projets)</vt:lpstr>
      <vt:lpstr>    7. Attestations</vt:lpstr>
      <vt:lpstr>Liste des pièces à joindre</vt:lpstr>
      <vt:lpstr/>
    </vt:vector>
  </TitlesOfParts>
  <Manager/>
  <Company/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François DE FREITAS</cp:lastModifiedBy>
  <cp:revision>7</cp:revision>
  <dcterms:created xsi:type="dcterms:W3CDTF">2025-04-28T13:07:00Z</dcterms:created>
  <dcterms:modified xsi:type="dcterms:W3CDTF">2025-05-09T13:03:00Z</dcterms:modified>
  <cp:category/>
</cp:coreProperties>
</file>